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407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2728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Суламбека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Адамовича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кв.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№ </w:t>
      </w:r>
      <w:r>
        <w:rPr>
          <w:rStyle w:val="cat-UserDefinedgrp-38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Суламбека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Адамовича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рублей 00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0412365400325004072620103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И.П. Кравцова</w:t>
      </w:r>
    </w:p>
    <w:p>
      <w:pPr>
        <w:spacing w:before="0" w:after="0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